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小学生人文素养必读  6</w:t>
      </w:r>
    </w:p>
    <w:p>
      <w:r>
        <w:rPr>
          <w:rFonts w:ascii="宋体" w:hAnsi="宋体" w:eastAsia="宋体"/>
          <w:sz w:val="24"/>
        </w:rPr>
        <w:t>原荣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5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5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小学生人文素养必读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9787543655348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新课程重视在母语学习的过程中体现中华民族优秀传统文化的教育，尤其关注对学生人格的培养，使学生获得全面发展，加强了语文的人文性。近年来，国家越来越重视人文素养的传承和弘扬，相关的教材编写工作也一直没有止步。但是，面向少年儿童的人文读物还是太少。从对中小学生进行的调查来看，现在许多学生不能正确认识我国的传统文化的价值，有的学生缺乏起码的人文常识。《小学生人文素养必读》旨在培养具有高度科学文化素养和人文素养的少年儿童。这套丛书，从文本出发，编写认真，内容广泛，语言儿童化，体现了以人为本、以学生发展为本的理念。希望少年儿童认真阅读这套丛书，通过学习达到如下目的：一、感受人文素养的丰富内涵，认识中华民族人文底蕴的博大精深。中华民族传统文化历史悠久、内涵丰富。通过学习少年儿童可以了解人文素养的基本内容和特点，感受人文素养丰富的思想内涵和艺术魅力。我国是世界四大文明古国之一。在世界文化的版图中，华夏文化是一颗璀璨夺目的明珠。它有着五千年的悠久历史，博大精深，魅力独具，吸引了世界各国关注的目光。无数外国人士热衷和醉心于中国传统文化的研究，为中国文化之瑰丽所折服。作为中华儿女，我们更要骄傲地继承和弘扬优秀的中华民族传统文化。二、逐步提升人文素养，培养民族精神。这套丛书能引领少年儿童对中华民族传统文化的精髓进行学习，能够拓宽少年儿童的认知领域、情感领域和实践领域，丰富他们的精神世界，培养民族自豪感，培育民族精神，为少年儿童的健康成长奠定坚实的基础。人文素养之于一个人、一个民族或一个国家是如此重要，我们的教育必须担当起继承祖国优秀传统文化的责任来。无论我们要建设怎样的先进文化，传统文化都应该是它的核心。学习传统文化，传承中华文明，弘扬民族精神，是基础任务之一。习诵优秀传统文化经典，了解历史名人、名胜古迹、科技发明、艺术创造和民俗风情等传统文化内容，对少年儿童人格的陶冶和智慧的启迪，对培养他们的民族自信心和自豪感都有不可忽视的作用。人文素养的形成是传统文化长期熏陶、影响的结果。激发学生对传统文化的学习兴趣，对于培养民族精神越来越具有非常重要的作用。愿传统文化融进少年儿童的血液里，让人文素养根植少年儿童的心灵中。</w:t>
      </w:r>
    </w:p>
    <w:p/>
    <w:p>
      <w:r>
        <w:t>本书出售、求购地址：https://www.jiaokey.com/book/detail/12377728.html</w:t>
      </w:r>
    </w:p>
    <w:p>
      <w:r>
        <w:t>更多教材、课本、学生参考书图书推荐：https://www.jiaokey.com</w:t>
      </w:r>
    </w:p>
    <w:p>
      <w:r>
        <w:t>原荣 其他作品：https://www.jiaokey.com/tag/原荣.html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关键词搜索：https://www.jiaokey.com/tag/人文科学-小学-课外读物.html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