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书名：全国高中生写作大赛获奖作品选</w:t>
      </w:r>
    </w:p>
    <w:p>
      <w:r>
        <w:t>作者：闻瑛主编</w:t>
      </w:r>
    </w:p>
    <w:p>
      <w:r>
        <w:t>出版社：青岛：青岛出版社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全国高中生写作大赛获奖作品选 评论地址：https://www.jiaokey.com/book/detail/12377717.html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