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书名：了解孩子</w:t>
      </w:r>
    </w:p>
    <w:p>
      <w:r>
        <w:t>作者：林青主编</w:t>
      </w:r>
    </w:p>
    <w:p>
      <w:r>
        <w:t>出版社：青岛：青岛出版社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了解孩子 评论地址：https://www.jiaokey.com/book/detail/12377712.html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