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书名：痛风与高尿酸血症用药知识</w:t>
      </w:r>
    </w:p>
    <w:p>
      <w:r>
        <w:t>作者：陈艳主编</w:t>
      </w:r>
    </w:p>
    <w:p>
      <w:r>
        <w:t>出版社：北京：金盾出版社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痛风与高尿酸血症用药知识 评论地址：https://www.jiaokey.com/book/detail/12377704.html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