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书名：构建人体健康大厦  长寿百岁不是梦</w:t>
      </w:r>
    </w:p>
    <w:p>
      <w:r>
        <w:t>作者：符永正编著</w:t>
      </w:r>
    </w:p>
    <w:p>
      <w:r>
        <w:t>出版社：北京：金盾出版社</w:t>
      </w:r>
    </w:p>
    <w:p>
      <w:r>
        <w:t>出版日期：2009.11</w:t>
      </w:r>
    </w:p>
    <w:p>
      <w:r>
        <w:t>总页数：218</w:t>
      </w:r>
    </w:p>
    <w:p>
      <w:r>
        <w:t>更多请访问教客网: www.jiaokey.com</w:t>
      </w:r>
    </w:p>
    <w:p>
      <w:r>
        <w:t>构建人体健康大厦  长寿百岁不是梦 评论地址：https://www.jiaokey.com/book/detail/12377683.html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