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经济转轨时期地方政府的科技职能研究</w:t>
      </w:r>
    </w:p>
    <w:p>
      <w:r>
        <w:rPr>
          <w:rFonts w:ascii="宋体" w:hAnsi="宋体" w:eastAsia="宋体"/>
          <w:sz w:val="24"/>
        </w:rPr>
        <w:t>田旭，孙晓燕著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经济转轨时期地方政府的科技职能研究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田旭，孙晓燕著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地方政府-科学技术管理-职能-研究-中国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本书出售、求购地址：https://www.jiaokey.com/book/detail/12377652.html</w:t>
      </w:r>
    </w:p>
    <w:p>
      <w:r>
        <w:t>更多相关图书推荐：https://www.jiaokey.com</w:t>
      </w:r>
    </w:p>
    <w:p>
      <w:r>
        <w:t>田旭，孙晓燕著 其他作品：https://www.jiaokey.com/tag/田旭，孙晓燕著.html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关键词搜索：https://www.jiaokey.com/tag/地方政府-科学技术管理-职能-研究-中国.html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