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书名：欧盟层面家庭政策研究</w:t>
      </w:r>
    </w:p>
    <w:p>
      <w:r>
        <w:t>作者：吕亚军编著</w:t>
      </w:r>
    </w:p>
    <w:p>
      <w:r>
        <w:t>出版社：北京：经济科学出版社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欧盟层面家庭政策研究 评论地址：https://www.jiaokey.com/book/detail/12377651.html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