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中国古代官厅理财思想史研究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中国古代官厅理财思想史研究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本书出售、求购地址：https://www.jiaokey.com/book/detail/12377650.html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关键词搜索：https://www.jiaokey.com/tag/中国古代官厅理财思想史研究.html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