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必修1  配湘教版  学习高手状元塑造车间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必修1  配湘教版  学习高手状元塑造车间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本书出售、求购地址：https://www.jiaokey.com/book/detail/12377592.html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关键词搜索：https://www.jiaokey.com/tag/地理  必修1  配湘教版  学习高手状元塑造车间.html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