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客户关系管理的111个技巧</w:t>
      </w:r>
    </w:p>
    <w:p>
      <w:r>
        <w:rPr>
          <w:rFonts w:ascii="宋体" w:hAnsi="宋体" w:eastAsia="宋体"/>
          <w:sz w:val="24"/>
        </w:rPr>
        <w:t>徐运全编著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客户关系管理的111个技巧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徐运全编著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本书出售、求购地址：https://www.jiaokey.com/book/detail/12377582.html</w:t>
      </w:r>
    </w:p>
    <w:p>
      <w:r>
        <w:t>更多相关图书推荐：https://www.jiaokey.com</w:t>
      </w:r>
    </w:p>
    <w:p>
      <w:r>
        <w:t>徐运全编著 其他作品：https://www.jiaokey.com/tag/徐运全编著.html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关键词搜索：https://www.jiaokey.com/tag/客户关系管理的111个技巧.html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