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书名：鲜切花主要病害及防治</w:t>
      </w:r>
    </w:p>
    <w:p>
      <w:r>
        <w:t>作者：李凡，陈海如主编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鲜切花主要病害及防治 评论地址：https://www.jiaokey.com/book/detail/12377566.html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