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大爱华夏：难忘2008、精彩2008、记录2008：赵超构新闻奖作品选</w:t>
      </w:r>
    </w:p>
    <w:p>
      <w:r>
        <w:rPr>
          <w:rFonts w:ascii="宋体" w:hAnsi="宋体" w:eastAsia="宋体"/>
          <w:sz w:val="24"/>
        </w:rPr>
        <w:t>中国晚报工作者协会编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大爱华夏：难忘2008、精彩2008、记录2008：赵超构新闻奖作品选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中国晚报工作者协会编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本书出售、求购地址：https://www.jiaokey.com/book/detail/12377511.html</w:t>
      </w:r>
    </w:p>
    <w:p>
      <w:r>
        <w:t>更多相关图书推荐：https://www.jiaokey.com</w:t>
      </w:r>
    </w:p>
    <w:p>
      <w:r>
        <w:t>中国晚报工作者协会编 其他作品：https://www.jiaokey.com/tag/中国晚报工作者协会编.html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关键词搜索：https://www.jiaokey.com/tag/大爱华夏：难忘2008、精彩2008、记录2008：赵超构新闻奖作品选.html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