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完全突破初中新教材精讲精析  数学  八年级  上  配人教版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完全突破初中新教材精讲精析  数学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本书出售、求购地址：https://www.jiaokey.com/book/detail/12377485.html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关键词搜索：https://www.jiaokey.com/tag/完全突破初中新教材精讲精析  数学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