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遇见懂得付出的自己</w:t>
      </w:r>
    </w:p>
    <w:p>
      <w:r>
        <w:rPr>
          <w:rFonts w:ascii="宋体" w:hAnsi="宋体" w:eastAsia="宋体"/>
          <w:sz w:val="24"/>
        </w:rPr>
        <w:t>（美）盖瑞·查普曼著；董献利，王海舟译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遇见懂得付出的自己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（美）盖瑞·查普曼著；董献利，王海舟译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本书出售、求购地址：https://www.jiaokey.com/book/detail/12377474.html</w:t>
      </w:r>
    </w:p>
    <w:p>
      <w:r>
        <w:t>更多相关图书推荐：https://www.jiaokey.com</w:t>
      </w:r>
    </w:p>
    <w:p>
      <w:r>
        <w:t>（美）盖瑞·查普曼著；董献利，王海舟译 其他作品：https://www.jiaokey.com/tag/（美）盖瑞·查普曼著；董献利，王海舟译.html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关键词搜索：https://www.jiaokey.com/tag/遇见懂得付出的自己.html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