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书名：普通话语音训练与测试指导</w:t>
      </w:r>
    </w:p>
    <w:p>
      <w:r>
        <w:t>作者：张重阳编著</w:t>
      </w:r>
    </w:p>
    <w:p>
      <w:r>
        <w:t>出版社：太原：三晋出版社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普通话语音训练与测试指导 评论地址：https://www.jiaokey.com/book/detail/12377467.html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