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“十一五”期间广州市番禹区研发人才流动态势与对策研究</w:t>
      </w:r>
    </w:p>
    <w:p>
      <w:r>
        <w:rPr>
          <w:rFonts w:ascii="宋体" w:hAnsi="宋体" w:eastAsia="宋体"/>
          <w:sz w:val="24"/>
        </w:rPr>
        <w:t>张连绪，王贵军著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“十一五”期间广州市番禹区研发人才流动态势与对策研究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张连绪，王贵军著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本书出售、求购地址：https://www.jiaokey.com/book/detail/12377463.html</w:t>
      </w:r>
    </w:p>
    <w:p>
      <w:r>
        <w:t>更多相关图书推荐：https://www.jiaokey.com</w:t>
      </w:r>
    </w:p>
    <w:p>
      <w:r>
        <w:t>张连绪，王贵军著 其他作品：https://www.jiaokey.com/tag/张连绪，王贵军著.html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关键词搜索：https://www.jiaokey.com/tag/“十一五”期间广州市番禹区研发人才流动态势与对策研究.html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