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书名：劳动合同法律漫画读本</w:t>
      </w:r>
    </w:p>
    <w:p>
      <w:r>
        <w:t>作者：上海东方法治文化研究中心组编</w:t>
      </w:r>
    </w:p>
    <w:p>
      <w:r>
        <w:t>出版社：上海:上海人民出版社,2009.07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劳动合同法律漫画读本 评论地址：https://www.jiaokey.com/book/detail/12377455.html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