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肾病防治与用餐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肾病防治与用餐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本书出售、求购地址：https://www.jiaokey.com/book/detail/12377431.html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关键词搜索：https://www.jiaokey.com/tag/肾病防治与用餐.html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