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金太阳考案：高考第一轮复习用书（新课标）  生物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金太阳考案：高考第一轮复习用书（新课标）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本书出售、求购地址：https://www.jiaokey.com/book/detail/12377379.html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关键词搜索：https://www.jiaokey.com/tag/金太阳考案：高考第一轮复习用书（新课标）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