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上海银行公会研究  1927-1937</w:t>
      </w:r>
    </w:p>
    <w:p>
      <w:r>
        <w:rPr>
          <w:rFonts w:ascii="宋体" w:hAnsi="宋体" w:eastAsia="宋体"/>
          <w:sz w:val="24"/>
        </w:rPr>
        <w:t>王晶著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上海银行公会研究  1927-1937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银行-经济史-研究-上海市-1927-1937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本书出售、求购地址：https://www.jiaokey.com/book/detail/12377374.html</w:t>
      </w:r>
    </w:p>
    <w:p>
      <w:r>
        <w:t>更多相关图书推荐：https://www.jiaokey.com</w:t>
      </w:r>
    </w:p>
    <w:p>
      <w:r>
        <w:t>王晶著 其他作品：https://www.jiaokey.com/tag/王晶著.html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关键词搜索：https://www.jiaokey.com/tag/银行-经济史-研究-上海市-1927-1937.html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