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影中戏：中国美术馆藏皮影艺术珍品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影中戏：中国美术馆藏皮影艺术珍品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本书出售、求购地址：https://www.jiaokey.com/book/detail/12377359.html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关键词搜索：https://www.jiaokey.com/tag/影中戏：中国美术馆藏皮影艺术珍品.html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