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书名：服装展示设计原理与实例精解</w:t>
      </w:r>
    </w:p>
    <w:p>
      <w:r>
        <w:t>作者：齐德金主编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服装展示设计原理与实例精解 评论地址：https://www.jiaokey.com/book/detail/12377347.html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