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单行线  简宁宁从销售到经理人的晋升之路  职场新人讲述晋升的捷径</w:t>
      </w:r>
    </w:p>
    <w:p>
      <w:r>
        <w:rPr>
          <w:rFonts w:ascii="宋体" w:hAnsi="宋体" w:eastAsia="宋体"/>
          <w:sz w:val="24"/>
        </w:rPr>
        <w:t>孙明一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单行线  简宁宁从销售到经理人的晋升之路  职场新人讲述晋升的捷径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9787504465313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两个刚刚大学毕业的女孩．加入就业大军．又恰逢金融危机，她们该如何突围？  进入车行，做起车辆销售，社会向她们打开了大门。  小小的车行就是一个社会．各色人物纷纷登场，各种诱惑纷至沓来……  越来越复杂的交易里折射出人性的残酷，看似普通的一桩桩交易里，不仅有钱权美色，还有被现实不断打压的爱情。  学生时期的梦想，透过斑驳的时光。照进现实，令她们做出不同的选择：一个嫁人，做了富太太；一个鼓足勇气。留守下来．在自己的职场单行线上继续前行。  然而，故事远没有结束……</w:t>
      </w:r>
    </w:p>
    <w:p/>
    <w:p>
      <w:r>
        <w:t>本书出售、求购地址：https://www.jiaokey.com/book/detail/12377337.html</w:t>
      </w:r>
    </w:p>
    <w:p>
      <w:r>
        <w:t>更多当代作品（1949年~）图书推荐：https://www.jiaokey.com</w:t>
      </w:r>
    </w:p>
    <w:p>
      <w:r>
        <w:t>孙明一 其他作品：https://www.jiaokey.com/tag/孙明一.html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