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书名：首届“芙蓉杯”国际工业设计创新大赛获奖作品集</w:t>
      </w:r>
    </w:p>
    <w:p>
      <w:r>
        <w:t>作者：王柯敏，何人可主编</w:t>
      </w:r>
    </w:p>
    <w:p>
      <w:r>
        <w:t>出版社：长沙：湖南大学出版社</w:t>
      </w:r>
    </w:p>
    <w:p>
      <w:r>
        <w:t>出版日期：2009.10</w:t>
      </w:r>
    </w:p>
    <w:p>
      <w:r>
        <w:t>总页数：221</w:t>
      </w:r>
    </w:p>
    <w:p>
      <w:r>
        <w:t>更多请访问教客网: www.jiaokey.com</w:t>
      </w:r>
    </w:p>
    <w:p>
      <w:r>
        <w:t>首届“芙蓉杯”国际工业设计创新大赛获奖作品集 评论地址：https://www.jiaokey.com/book/detail/12377332.html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