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书名：湖南大学本科专业培养方案  2009版  汉英对照</w:t>
      </w:r>
    </w:p>
    <w:p>
      <w:r>
        <w:t>作者：章兢，黄立宏主编</w:t>
      </w:r>
    </w:p>
    <w:p>
      <w:r>
        <w:t>出版社：长沙：湖南大学出版社</w:t>
      </w:r>
    </w:p>
    <w:p>
      <w:r>
        <w:t>出版日期：2009.09</w:t>
      </w:r>
    </w:p>
    <w:p>
      <w:r>
        <w:t>总页数：450</w:t>
      </w:r>
    </w:p>
    <w:p>
      <w:r>
        <w:t>更多请访问教客网: www.jiaokey.com</w:t>
      </w:r>
    </w:p>
    <w:p>
      <w:r>
        <w:t>湖南大学本科专业培养方案  2009版  汉英对照 评论地址：https://www.jiaokey.com/book/detail/12377303.html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