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大山鸣泉：河池学院学生诗歌选评</w:t>
      </w:r>
    </w:p>
    <w:p>
      <w:r>
        <w:rPr>
          <w:rFonts w:ascii="宋体" w:hAnsi="宋体" w:eastAsia="宋体"/>
          <w:sz w:val="24"/>
        </w:rPr>
        <w:t>钟纪新主编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大山鸣泉：河池学院学生诗歌选评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本书出售、求购地址：https://www.jiaokey.com/book/detail/12377291.html</w:t>
      </w:r>
    </w:p>
    <w:p>
      <w:r>
        <w:t>更多相关图书推荐：https://www.jiaokey.com</w:t>
      </w:r>
    </w:p>
    <w:p>
      <w:r>
        <w:t>钟纪新主编 其他作品：https://www.jiaokey.com/tag/钟纪新主编.html</w:t>
      </w:r>
    </w:p>
    <w:p>
      <w:r>
        <w:t>南宁:广西人民出版社,2009.08 出版图书：https://www.jiaokey.com/tag/南宁:广西人民出版社,2009.08.html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