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水边的文字：河池学院学生散文选评</w:t>
      </w:r>
    </w:p>
    <w:p>
      <w:r>
        <w:rPr>
          <w:rFonts w:ascii="宋体" w:hAnsi="宋体" w:eastAsia="宋体"/>
          <w:sz w:val="24"/>
        </w:rPr>
        <w:t>何述强，阳崇波主编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水边的文字：河池学院学生散文选评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何述强，阳崇波主编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本书出售、求购地址：https://www.jiaokey.com/book/detail/12377290.html</w:t>
      </w:r>
    </w:p>
    <w:p>
      <w:r>
        <w:t>更多相关图书推荐：https://www.jiaokey.com</w:t>
      </w:r>
    </w:p>
    <w:p>
      <w:r>
        <w:t>何述强，阳崇波主编 其他作品：https://www.jiaokey.com/tag/何述强，阳崇波主编.html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关键词搜索：https://www.jiaokey.com/tag/水边的文字：河池学院学生散文选评.html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