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2008年灾害性天气预报技术论文集</w:t>
      </w:r>
    </w:p>
    <w:p>
      <w:r>
        <w:rPr>
          <w:rFonts w:ascii="宋体" w:hAnsi="宋体" w:eastAsia="宋体"/>
          <w:sz w:val="24"/>
        </w:rPr>
        <w:t>端义宏，曲晓波主编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2008年灾害性天气预报技术论文集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端义宏，曲晓波主编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本书出售、求购地址：https://www.jiaokey.com/book/detail/12377235.html</w:t>
      </w:r>
    </w:p>
    <w:p>
      <w:r>
        <w:t>更多相关图书推荐：https://www.jiaokey.com</w:t>
      </w:r>
    </w:p>
    <w:p>
      <w:r>
        <w:t>端义宏，曲晓波主编 其他作品：https://www.jiaokey.com/tag/端义宏，曲晓波主编.html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关键词搜索：https://www.jiaokey.com/tag/2008年灾害性天气预报技术论文集.html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