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书名：有趣的动物传说</w:t>
      </w:r>
    </w:p>
    <w:p>
      <w:r>
        <w:t>作者：张广明主编；李莎莎编著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有趣的动物传说 评论地址：https://www.jiaokey.com/book/detail/12377224.html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