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书名：太空知识探秘</w:t>
      </w:r>
    </w:p>
    <w:p>
      <w:r>
        <w:t>作者：张广明主编；王大有编著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太空知识探秘 评论地址：https://www.jiaokey.com/book/detail/12377220.html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