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书名：世界奇俗大观</w:t>
      </w:r>
    </w:p>
    <w:p>
      <w:r>
        <w:t>作者：张广明主编；王立春编著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世界奇俗大观 评论地址：https://www.jiaokey.com/book/detail/12377219.html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