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书名：宇宙万物探奇</w:t>
      </w:r>
    </w:p>
    <w:p>
      <w:r>
        <w:t>作者：张广明主编；张新月编著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宇宙万物探奇 评论地址：https://www.jiaokey.com/book/detail/12377214.html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