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UFO与外星人之谜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UFO与外星人之谜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关键词搜索：https://www.jiaokey.com/tag/UFO与外星人之谜.html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