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世界上的十大帝国之谜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世界上的十大帝国之谜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关键词搜索：https://www.jiaokey.com/tag/世界上的十大帝国之谜.html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