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书名：美丽与发展双赢：科学发展观在呼伦贝尔的实践与探索</w:t>
      </w:r>
    </w:p>
    <w:p>
      <w:r>
        <w:t>作者：曹征海著</w:t>
      </w:r>
    </w:p>
    <w:p>
      <w:r>
        <w:t>出版社：呼和浩特：内蒙古人民出版社</w:t>
      </w:r>
    </w:p>
    <w:p>
      <w:r>
        <w:t>出版日期：2009.07</w:t>
      </w:r>
    </w:p>
    <w:p>
      <w:r>
        <w:t>总页数：305</w:t>
      </w:r>
    </w:p>
    <w:p>
      <w:r>
        <w:t>更多请访问教客网: www.jiaokey.com</w:t>
      </w:r>
    </w:p>
    <w:p>
      <w:r>
        <w:t>美丽与发展双赢：科学发展观在呼伦贝尔的实践与探索 评论地址：https://www.jiaokey.com/book/detail/12377192.html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