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中国历代文化知识精粹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中国历代文化知识精粹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本书出售、求购地址：https://www.jiaokey.com/book/detail/12377169.html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关键词搜索：https://www.jiaokey.com/tag/中国历代文化知识精粹.html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