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点拨中学生人生智慧的138个故事</w:t>
      </w:r>
    </w:p>
    <w:p>
      <w:r>
        <w:rPr>
          <w:rFonts w:ascii="宋体" w:hAnsi="宋体" w:eastAsia="宋体"/>
          <w:sz w:val="24"/>
        </w:rPr>
        <w:t>吕晓滨主编；邱彩君编著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点拨中学生人生智慧的138个故事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吕晓滨主编；邱彩君编著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本书出售、求购地址：https://www.jiaokey.com/book/detail/12377138.html</w:t>
      </w:r>
    </w:p>
    <w:p>
      <w:r>
        <w:t>更多相关图书推荐：https://www.jiaokey.com</w:t>
      </w:r>
    </w:p>
    <w:p>
      <w:r>
        <w:t>吕晓滨主编；邱彩君编著 其他作品：https://www.jiaokey.com/tag/吕晓滨主编；邱彩君编著.html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关键词搜索：https://www.jiaokey.com/tag/点拨中学生人生智慧的138个故事.html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