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不要声张你的幸福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不要声张你的幸福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本书出售、求购地址：https://www.jiaokey.com/book/detail/12377134.html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关键词搜索：https://www.jiaokey.com/tag/不要声张你的幸福.html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