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茶尖上的思念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茶尖上的思念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本书出售、求购地址：https://www.jiaokey.com/book/detail/12377129.html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关键词搜索：https://www.jiaokey.com/tag/茶尖上的思念.html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