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轻轻地爱你一生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轻轻地爱你一生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本书出售、求购地址：https://www.jiaokey.com/book/detail/12377127.html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关键词搜索：https://www.jiaokey.com/tag/轻轻地爱你一生.html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