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借你一个微笑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借你一个微笑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本书出售、求购地址：https://www.jiaokey.com/book/detail/12377124.html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关键词搜索：https://www.jiaokey.com/tag/借你一个微笑.html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