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每天给自己一个希望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每天给自己一个希望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本书出售、求购地址：https://www.jiaokey.com/book/detail/12377123.html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关键词搜索：https://www.jiaokey.com/tag/每天给自己一个希望.html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