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岁月深处有一支歌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岁月深处有一支歌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本书出售、求购地址：https://www.jiaokey.com/book/detail/12377122.html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关键词搜索：https://www.jiaokey.com/tag/岁月深处有一支歌.html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