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一时暖身，一世暖心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一时暖身，一世暖心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本书出售、求购地址：https://www.jiaokey.com/book/detail/12377121.html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关键词搜索：https://www.jiaokey.com/tag/一时暖身，一世暖心.html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