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走在眼里的风景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走在眼里的风景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本书出售、求购地址：https://www.jiaokey.com/book/detail/12377120.html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关键词搜索：https://www.jiaokey.com/tag/走在眼里的风景.html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