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桃花灿烂的日子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桃花灿烂的日子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本书出售、求购地址：https://www.jiaokey.com/book/detail/12377119.html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关键词搜索：https://www.jiaokey.com/tag/桃花灿烂的日子.html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