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一扭一扭的炊烟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一扭一扭的炊烟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本书出售、求购地址：https://www.jiaokey.com/book/detail/12377117.html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关键词搜索：https://www.jiaokey.com/tag/一扭一扭的炊烟.html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