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用快乐做心灵的外衣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用快乐做心灵的外衣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本书出售、求购地址：https://www.jiaokey.com/book/detail/12377116.html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关键词搜索：https://www.jiaokey.com/tag/用快乐做心灵的外衣.html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