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笑着活下去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笑着活下去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本书出售、求购地址：https://www.jiaokey.com/book/detail/12377114.html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关键词搜索：https://www.jiaokey.com/tag/笑着活下去.html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