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拥抱生命中的阳光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拥抱生命中的阳光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本书出售、求购地址：https://www.jiaokey.com/book/detail/12377113.html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关键词搜索：https://www.jiaokey.com/tag/拥抱生命中的阳光.html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